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书名：Delphi开发典型模块大全</w:t>
      </w:r>
    </w:p>
    <w:p>
      <w:r>
        <w:t>作者：明日科技，梁水，赛奎春编著</w:t>
      </w:r>
    </w:p>
    <w:p>
      <w:r>
        <w:t>出版社：</w:t>
      </w:r>
    </w:p>
    <w:p>
      <w:r>
        <w:t>出版日期：2009.04</w:t>
      </w:r>
    </w:p>
    <w:p>
      <w:r>
        <w:t>总页数：603</w:t>
      </w:r>
    </w:p>
    <w:p>
      <w:r>
        <w:t>更多请访问教客网: www.jiaokey.com</w:t>
      </w:r>
    </w:p>
    <w:p>
      <w:r>
        <w:t>Delphi开发典型模块大全 评论地址：https://www.jiaokey.com/book/detail/12183654.html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