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作者：聂哲主编</w:t>
      </w:r>
    </w:p>
    <w:p>
      <w:r>
        <w:t>出版社：北京：高等教育出版社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Java面向对象程序设计 评论地址：https://www.jiaokey.com/book/detail/12183740.html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