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书名：两穴合用效如神</w:t>
      </w:r>
    </w:p>
    <w:p>
      <w:r>
        <w:t>作者：吴建勋编著</w:t>
      </w:r>
    </w:p>
    <w:p>
      <w:r>
        <w:t>出版社：福州：福建科学技术出版社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两穴合用效如神 评论地址：https://www.jiaokey.com/book/detail/12184025.html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