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书名：旺铺招揽顾客的100个诀窍</w:t>
      </w:r>
    </w:p>
    <w:p>
      <w:r>
        <w:t>作者：（日）唐土新市郎著；李锋传译</w:t>
      </w:r>
    </w:p>
    <w:p>
      <w:r>
        <w:t>出版社：沈阳:辽宁科学技术出版社,2009.04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旺铺招揽顾客的100个诀窍 评论地址：https://www.jiaokey.com/book/detail/12184181.html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