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书名：边地梦寻  一种边缘文学经验与文化记忆的探勘</w:t>
      </w:r>
    </w:p>
    <w:p>
      <w:r>
        <w:t>作者：张直心著</w:t>
      </w:r>
    </w:p>
    <w:p>
      <w:r>
        <w:t>出版社：北京：人民文学出版社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边地梦寻  一种边缘文学经验与文化记忆的探勘 评论地址：https://www.jiaokey.com/book/detail/12184255.html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