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明日教育论坛  第45辑  麻雀学校的春天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明日教育论坛  第45辑  麻雀学校的春天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本书出售、求购地址：https://www.jiaokey.com/book/detail/12184271.html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关键词搜索：https://www.jiaokey.com/tag/明日教育论坛  第45辑  麻雀学校的春天.html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