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</w:t>
      </w:r>
    </w:p>
    <w:p>
      <w:r>
        <w:t>作者：（英国）肯尼斯·格雷厄姆著；谭树辉主编</w:t>
      </w:r>
    </w:p>
    <w:p>
      <w:r>
        <w:t>出版社：南昌:江西美术出版社,2009.03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柳林风声 评论地址：https://www.jiaokey.com/book/detail/12184364.html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