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作者：（意大利）万巴；谭树辉主编</w:t>
      </w:r>
    </w:p>
    <w:p>
      <w:r>
        <w:t>出版社：南昌：江西美术出版社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捣蛋鬼日记 评论地址：https://www.jiaokey.com/book/detail/12184366.html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