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书名：吹牛大王历险记</w:t>
      </w:r>
    </w:p>
    <w:p>
      <w:r>
        <w:t>作者：（德国）埃·拉斯伯，戈·毕尔格著；谭树辉主编</w:t>
      </w:r>
    </w:p>
    <w:p>
      <w:r>
        <w:t>出版社：南昌:江西美术出版社,2009.02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吹牛大王历险记 评论地址：https://www.jiaokey.com/book/detail/12184380.html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