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书名：图解慢性病中医养生</w:t>
      </w:r>
    </w:p>
    <w:p>
      <w:r>
        <w:t>作者：李铁主编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图解慢性病中医养生 评论地址：https://www.jiaokey.com/book/detail/12184408.html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