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书名：小营养大疗效</w:t>
      </w:r>
    </w:p>
    <w:p>
      <w:r>
        <w:t>作者：傅警龙，张海波主编</w:t>
      </w:r>
    </w:p>
    <w:p>
      <w:r>
        <w:t>出版社：长春：吉林科学技术出版社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小营养大疗效 评论地址：https://www.jiaokey.com/book/detail/12184409.html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