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书名：饭店英语速查手册</w:t>
      </w:r>
    </w:p>
    <w:p>
      <w:r>
        <w:t>作者：肖璇，吴建华主编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饭店英语速查手册 评论地址：https://www.jiaokey.com/book/detail/12184686.html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