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书名：湘西逸事</w:t>
      </w:r>
    </w:p>
    <w:p>
      <w:r>
        <w:t>作者：夏海春著</w:t>
      </w:r>
    </w:p>
    <w:p>
      <w:r>
        <w:t>出版社：郑州：中原农民出版社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湘西逸事 评论地址：https://www.jiaokey.com/book/detail/12184709.html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