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书名：“三粉”加工实用技术</w:t>
      </w:r>
    </w:p>
    <w:p>
      <w:r>
        <w:t>作者：侯传伟，王安建，肖利贞主编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“三粉”加工实用技术 评论地址：https://www.jiaokey.com/book/detail/12184729.html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