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书名：你不可不知的100种家常食物功效</w:t>
      </w:r>
    </w:p>
    <w:p>
      <w:r>
        <w:t>作者：视界编写组编著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你不可不知的100种家常食物功效 评论地址：https://www.jiaokey.com/book/detail/12184775.html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