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书名：应用题巧思巧解  六年级</w:t>
      </w:r>
    </w:p>
    <w:p>
      <w:r>
        <w:t>作者：戴贵芬主编</w:t>
      </w:r>
    </w:p>
    <w:p>
      <w:r>
        <w:t>出版社：重庆：重庆出版社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应用题巧思巧解  六年级 评论地址：https://www.jiaokey.com/book/detail/12184830.html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