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书名：让孩子赢在起跑点</w:t>
      </w:r>
    </w:p>
    <w:p>
      <w:r>
        <w:t>作者：李苏仁，陶红亮主编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让孩子赢在起跑点 评论地址：https://www.jiaokey.com/book/detail/12185047.html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