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书名：慢性病外治妙术</w:t>
      </w:r>
    </w:p>
    <w:p>
      <w:r>
        <w:t>作者：欧广升主编；欧广升，胡银燕，杨婷等编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总页数：329</w:t>
      </w:r>
    </w:p>
    <w:p>
      <w:r>
        <w:t>更多请访问教客网: www.jiaokey.com</w:t>
      </w:r>
    </w:p>
    <w:p>
      <w:r>
        <w:t>慢性病外治妙术 评论地址：https://www.jiaokey.com/book/detail/12185252.html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