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二年级  下  语文S版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小学创新一点通  语文  二年级  下  语文S版 评论地址：https://www.jiaokey.com/book/detail/12185278.html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