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三年级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小学创新一点通  数学  三年级  下  冀教版 评论地址：https://www.jiaokey.com/book/detail/12185283.html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