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书名：流行工具软件操作技巧一册通  轻松掌握从软件下载到正确使用该软件的全过程</w:t>
      </w:r>
    </w:p>
    <w:p>
      <w:r>
        <w:t>作者：李飞创作工作室编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总页数：496</w:t>
      </w:r>
    </w:p>
    <w:p>
      <w:r>
        <w:t>更多请访问教客网: www.jiaokey.com</w:t>
      </w:r>
    </w:p>
    <w:p>
      <w:r>
        <w:t>流行工具软件操作技巧一册通  轻松掌握从软件下载到正确使用该软件的全过程 评论地址：https://www.jiaokey.com/book/detail/12185405.html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