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书名：龙眼生产实用技术</w:t>
      </w:r>
    </w:p>
    <w:p>
      <w:r>
        <w:t>作者：潘学文，李建光，李荣等编著</w:t>
      </w:r>
    </w:p>
    <w:p>
      <w:r>
        <w:t>出版社：广州：广东科技出版社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龙眼生产实用技术 评论地址：https://www.jiaokey.com/book/detail/12185578.html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