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基于工作过程的高职电气化铁道技术专业（运用方向）人才培养方案与核心课程标准</w:t>
      </w:r>
    </w:p>
    <w:p>
      <w:r>
        <w:rPr>
          <w:rFonts w:ascii="宋体" w:hAnsi="宋体" w:eastAsia="宋体"/>
          <w:sz w:val="24"/>
        </w:rPr>
        <w:t>张莹，莫坚，杨利军著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基于工作过程的高职电气化铁道技术专业（运用方向）人才培养方案与核心课程标准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张莹，莫坚，杨利军著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本书出售、求购地址：https://www.jiaokey.com/book/detail/12185712.html</w:t>
      </w:r>
    </w:p>
    <w:p>
      <w:r>
        <w:t>更多相关图书推荐：https://www.jiaokey.com</w:t>
      </w:r>
    </w:p>
    <w:p>
      <w:r>
        <w:t>张莹，莫坚，杨利军著 其他作品：https://www.jiaokey.com/tag/张莹，莫坚，杨利军著.html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关键词搜索：https://www.jiaokey.com/tag/基于工作过程的高职电气化铁道技术专业（运用方向）人才培养方案与核心课程标准.html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