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书名：放弃的智慧</w:t>
      </w:r>
    </w:p>
    <w:p>
      <w:r>
        <w:t>作者：张洪山，王永娟编著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放弃的智慧 评论地址：https://www.jiaokey.com/book/detail/12185958.html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