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书名：儿童补锌钙铁食疗主食</w:t>
      </w:r>
    </w:p>
    <w:p>
      <w:r>
        <w:t>作者：吴杰主编</w:t>
      </w:r>
    </w:p>
    <w:p>
      <w:r>
        <w:t>出版社：北京:中国医药科技出版社,2009.01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儿童补锌钙铁食疗主食 评论地址：https://www.jiaokey.com/book/detail/12186120.html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