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书名：缺铁性贫血食疗菜</w:t>
      </w:r>
    </w:p>
    <w:p>
      <w:r>
        <w:t>作者：吴杰主编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缺铁性贫血食疗菜 评论地址：https://www.jiaokey.com/book/detail/12186121.html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