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书名：仿拟话语的认知语用研究</w:t>
      </w:r>
    </w:p>
    <w:p>
      <w:r>
        <w:t>作者：么孝颖著</w:t>
      </w:r>
    </w:p>
    <w:p>
      <w:r>
        <w:t>出版社：北京:国防工业出版社,2008.11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仿拟话语的认知语用研究 评论地址：https://www.jiaokey.com/book/detail/12186146.html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