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书名：翻开就会说的商务英语口语</w:t>
      </w:r>
    </w:p>
    <w:p>
      <w:r>
        <w:t>作者：袁俊娥，马永富编著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总页数：352</w:t>
      </w:r>
    </w:p>
    <w:p>
      <w:r>
        <w:t>更多请访问教客网: www.jiaokey.com</w:t>
      </w:r>
    </w:p>
    <w:p>
      <w:r>
        <w:t>翻开就会说的商务英语口语 评论地址：https://www.jiaokey.com/book/detail/12186293.html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