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书名：英语零起点多媒体课堂：发音、单词、句子</w:t>
      </w:r>
    </w:p>
    <w:p>
      <w:r>
        <w:t>作者：大嘴英语工作室编著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英语零起点多媒体课堂：发音、单词、句子 评论地址：https://www.jiaokey.com/book/detail/12186295.html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