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书名：峥嵘之路：韩国最热门人物TOP35的励志人生：中韩对照</w:t>
      </w:r>
    </w:p>
    <w:p>
      <w:r>
        <w:t>作者：傅文慧主编</w:t>
      </w:r>
    </w:p>
    <w:p>
      <w:r>
        <w:t>出版社：北京：中国宇航出版社</w:t>
      </w:r>
    </w:p>
    <w:p>
      <w:r>
        <w:t>出版日期：2009.01</w:t>
      </w:r>
    </w:p>
    <w:p>
      <w:r>
        <w:t>总页数：355</w:t>
      </w:r>
    </w:p>
    <w:p>
      <w:r>
        <w:t>更多请访问教客网: www.jiaokey.com</w:t>
      </w:r>
    </w:p>
    <w:p>
      <w:r>
        <w:t>峥嵘之路：韩国最热门人物TOP35的励志人生：中韩对照 评论地址：https://www.jiaokey.com/book/detail/12186301.html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