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书名：促销36忌：你在促销中不能犯的36个禁忌</w:t>
      </w:r>
    </w:p>
    <w:p>
      <w:r>
        <w:t>作者：史常青编著</w:t>
      </w:r>
    </w:p>
    <w:p>
      <w:r>
        <w:t>出版社：北京：经济管理出版社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促销36忌：你在促销中不能犯的36个禁忌 评论地址：https://www.jiaokey.com/book/detail/12186321.html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