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书名：赚钱并快乐着</w:t>
      </w:r>
    </w:p>
    <w:p>
      <w:r>
        <w:t>作者：(英)迈克康奈尔著</w:t>
      </w:r>
    </w:p>
    <w:p>
      <w:r>
        <w:t>出版社：北京：经济管理出版社</w:t>
      </w:r>
    </w:p>
    <w:p>
      <w:r>
        <w:t>出版日期：2009.03</w:t>
      </w:r>
    </w:p>
    <w:p>
      <w:r>
        <w:t>总页数：210</w:t>
      </w:r>
    </w:p>
    <w:p>
      <w:r>
        <w:t>更多请访问教客网: www.jiaokey.com</w:t>
      </w:r>
    </w:p>
    <w:p>
      <w:r>
        <w:t>赚钱并快乐着 评论地址：https://www.jiaokey.com/book/detail/12186325.html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