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书名：市场调查与市场预测</w:t>
      </w:r>
    </w:p>
    <w:p>
      <w:r>
        <w:t>作者：徐阳，张毅主编</w:t>
      </w:r>
    </w:p>
    <w:p>
      <w:r>
        <w:t>出版社：北京：高等教育出版社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市场调查与市场预测 评论地址：https://www.jiaokey.com/book/detail/12186591.html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