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书名：单片机原理及应用技术</w:t>
      </w:r>
    </w:p>
    <w:p>
      <w:r>
        <w:t>作者：李全利主编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单片机原理及应用技术 评论地址：https://www.jiaokey.com/book/detail/12186872.html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