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书名：英语语音水平测试</w:t>
      </w:r>
    </w:p>
    <w:p>
      <w:r>
        <w:t>作者：王群，单胜江主编；王群，单胜江，吴小忠等编</w:t>
      </w:r>
    </w:p>
    <w:p>
      <w:r>
        <w:t>出版社：沈阳：辽宁大学出版社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英语语音水平测试 评论地址：https://www.jiaokey.com/book/detail/12186938.html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