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作者：郭兴良，周建忠主编</w:t>
      </w:r>
    </w:p>
    <w:p>
      <w:r>
        <w:t>出版社：北京：高等教育出版社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中国古代文学作品选  上 评论地址：https://www.jiaokey.com/book/detail/12187176.html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