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企业风险评估与控制</w:t>
      </w:r>
    </w:p>
    <w:p>
      <w:r>
        <w:rPr>
          <w:rFonts w:ascii="宋体" w:hAnsi="宋体" w:eastAsia="宋体"/>
          <w:sz w:val="24"/>
        </w:rPr>
        <w:t>叶陈刚,郑君彦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企业风险评估与控制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叶陈刚,郑君彦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9787111246312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企业风险评估与控制的过程及其实施。在对风险管理过程的每一个环节进行详细分析的基础上，结合报表、样例和案例，为企业进行风险管理工作提供具有可操作性的参考。力图全面、系统地介绍风险评估与控制的原理、技术和方法，以风险管理的流程为主线，分章节介绍目标设定、风险识别、风险分析和风险应对的具体实施策略。本书定位于为企业风险管理人员提供工作参考，希望能为我国企业对抗风险、做大做强贡献一份力量。</w:t>
      </w:r>
    </w:p>
    <w:p/>
    <w:p>
      <w:r>
        <w:t>本书出售、求购地址：https://www.jiaokey.com/book/detail/12187553.html</w:t>
      </w:r>
    </w:p>
    <w:p>
      <w:r>
        <w:t>更多企业计划与经营决策图书推荐：https://www.jiaokey.com</w:t>
      </w:r>
    </w:p>
    <w:p>
      <w:r>
        <w:t>叶陈刚,郑君彦 其他作品：https://www.jiaokey.com/tag/叶陈刚,郑君彦.html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