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书名：权利、合作与福利的经济学</w:t>
      </w:r>
    </w:p>
    <w:p>
      <w:r>
        <w:t>作者：[英）罗伯特·萨格登著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总页数：384</w:t>
      </w:r>
    </w:p>
    <w:p>
      <w:r>
        <w:t>更多请访问教客网: www.jiaokey.com</w:t>
      </w:r>
    </w:p>
    <w:p>
      <w:r>
        <w:t>权利、合作与福利的经济学 评论地址：https://www.jiaokey.com/book/detail/12187644.html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