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书名：自主创新与区域建设：全球化、自主创新与创新型区域建设研究</w:t>
      </w:r>
    </w:p>
    <w:p>
      <w:r>
        <w:t>作者：林迎星等著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自主创新与区域建设：全球化、自主创新与创新型区域建设研究 评论地址：https://www.jiaokey.com/book/detail/12187654.html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