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书名：零售学精要</w:t>
      </w:r>
    </w:p>
    <w:p>
      <w:r>
        <w:t>作者：（美）迈克尔·利维，（美）巴顿 A.韦茨，（中）张永强著</w:t>
      </w:r>
    </w:p>
    <w:p>
      <w:r>
        <w:t>出版社：北京：机械工业出版社</w:t>
      </w:r>
    </w:p>
    <w:p>
      <w:r>
        <w:t>出版日期：2009.01</w:t>
      </w:r>
    </w:p>
    <w:p>
      <w:r>
        <w:t>总页数：346</w:t>
      </w:r>
    </w:p>
    <w:p>
      <w:r>
        <w:t>更多请访问教客网: www.jiaokey.com</w:t>
      </w:r>
    </w:p>
    <w:p>
      <w:r>
        <w:t>零售学精要 评论地址：https://www.jiaokey.com/book/detail/12187780.html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