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书名：报关实务一本通</w:t>
      </w:r>
    </w:p>
    <w:p>
      <w:r>
        <w:t>作者：苏州工业园区海关编著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报关实务一本通 评论地址：https://www.jiaokey.com/book/detail/12187800.html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