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书名：引爆营销：一部中小企业如何战胜强大对手的营销兵法</w:t>
      </w:r>
    </w:p>
    <w:p>
      <w:r>
        <w:t>作者：王广伟著</w:t>
      </w:r>
    </w:p>
    <w:p>
      <w:r>
        <w:t>出版社：厦门：鹭江出版社</w:t>
      </w:r>
    </w:p>
    <w:p>
      <w:r>
        <w:t>出版日期：2008.09</w:t>
      </w:r>
    </w:p>
    <w:p>
      <w:r>
        <w:t>总页数：188</w:t>
      </w:r>
    </w:p>
    <w:p>
      <w:r>
        <w:t>更多请访问教客网: www.jiaokey.com</w:t>
      </w:r>
    </w:p>
    <w:p>
      <w:r>
        <w:t>引爆营销：一部中小企业如何战胜强大对手的营销兵法 评论地址：https://www.jiaokey.com/book/detail/12187820.html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