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书名：唐代咏史怀古诗研究</w:t>
      </w:r>
    </w:p>
    <w:p>
      <w:r>
        <w:t>作者：张润静著</w:t>
      </w:r>
    </w:p>
    <w:p>
      <w:r>
        <w:t>出版社：上海三联文化传播有限公司,2009.01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唐代咏史怀古诗研究 评论地址：https://www.jiaokey.com/book/detail/12187983.html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