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书名：曼杰什坦姆诗全集</w:t>
      </w:r>
    </w:p>
    <w:p>
      <w:r>
        <w:t>作者：（俄）奥西普·曼&lt;font color=Red&gt;杰&lt;/font&gt;什坦姆著；汪剑钊译</w:t>
      </w:r>
    </w:p>
    <w:p>
      <w:r>
        <w:t>出版社：北京:东方出版社,2008.08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曼杰什坦姆诗全集 评论地址：https://www.jiaokey.com/book/detail/12188154.html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