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书名：骨音</w:t>
      </w:r>
    </w:p>
    <w:p>
      <w:r>
        <w:t>作者：（日）石田衣良著，千太阳译</w:t>
      </w:r>
    </w:p>
    <w:p>
      <w:r>
        <w:t>出版社：上海:上海人民出版社,2008.08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骨音 评论地址：https://www.jiaokey.com/book/detail/12188178.html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