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书名：姑获鸟之夏</w:t>
      </w:r>
    </w:p>
    <w:p>
      <w:r>
        <w:t>作者：（日）京极夏彦著；林哲逸译</w:t>
      </w:r>
    </w:p>
    <w:p>
      <w:r>
        <w:t>出版社：上海:上海人民出版社,2008.08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姑获鸟之夏 评论地址：https://www.jiaokey.com/book/detail/12188180.html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