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书名：跨世纪崛起  上海改革开放30年回顾、总结和展望</w:t>
      </w:r>
    </w:p>
    <w:p>
      <w:r>
        <w:t>作者：汪胜洋等著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总页数：577</w:t>
      </w:r>
    </w:p>
    <w:p>
      <w:r>
        <w:t>更多请访问教客网: www.jiaokey.com</w:t>
      </w:r>
    </w:p>
    <w:p>
      <w:r>
        <w:t>跨世纪崛起  上海改革开放30年回顾、总结和展望 评论地址：https://www.jiaokey.com/book/detail/12188426.html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