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书名：悲惨世界：现代美语版：中英对照</w:t>
      </w:r>
    </w:p>
    <w:p>
      <w:r>
        <w:t>作者：（法）雨果（Hugo，V.）原著</w:t>
      </w:r>
    </w:p>
    <w:p>
      <w:r>
        <w:t>出版社：上海:华东理工大学出版社,2009.01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悲惨世界：现代美语版：中英对照 评论地址：https://www.jiaokey.com/book/detail/12188464.html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