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书名：基督山伯爵：现代美语版：中英对照</w:t>
      </w:r>
    </w:p>
    <w:p>
      <w:r>
        <w:t>作者：（法）大仲马（Dumas，A.）原著</w:t>
      </w:r>
    </w:p>
    <w:p>
      <w:r>
        <w:t>出版社：上海：华东理工大学出版社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基督山伯爵：现代美语版：中英对照 评论地址：https://www.jiaokey.com/book/detail/12188465.html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