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书名：医学数据挖掘-SQL Server 2005案例分析</w:t>
      </w:r>
    </w:p>
    <w:p>
      <w:r>
        <w:t>作者：周怡，王世伟主编</w:t>
      </w:r>
    </w:p>
    <w:p>
      <w:r>
        <w:t>出版社：北京：中国铁道出版社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医学数据挖掘-SQL Server 2005案例分析 评论地址：https://www.jiaokey.com/book/detail/12188568.html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